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8849" w14:textId="77DEF85E" w:rsidR="00BE3274" w:rsidRPr="00BE3274" w:rsidRDefault="006263A1" w:rsidP="00F31437">
      <w:pPr>
        <w:pStyle w:val="Titre1"/>
        <w:rPr>
          <w:lang w:val="fr-FR"/>
        </w:rPr>
      </w:pPr>
      <w:r w:rsidRPr="00BE3274">
        <w:rPr>
          <w:lang w:val="fr-FR"/>
        </w:rPr>
        <w:t xml:space="preserve">Questionnaire de santé FFH - licenciés </w:t>
      </w:r>
      <w:r w:rsidR="00CC7A28">
        <w:rPr>
          <w:lang w:val="fr-FR"/>
        </w:rPr>
        <w:t>mineurs</w:t>
      </w:r>
    </w:p>
    <w:p w14:paraId="191DAC6B" w14:textId="77777777" w:rsidR="00ED433C" w:rsidRPr="00BE3274" w:rsidRDefault="006263A1">
      <w:pPr>
        <w:rPr>
          <w:lang w:val="fr-FR"/>
        </w:rPr>
      </w:pPr>
      <w:r w:rsidRPr="00BE3274">
        <w:rPr>
          <w:lang w:val="fr-FR"/>
        </w:rPr>
        <w:t>SAISON 2025 - 2026</w:t>
      </w:r>
    </w:p>
    <w:p w14:paraId="53B39F04" w14:textId="350E3FBF" w:rsidR="00ED433C" w:rsidRDefault="00CC7A28">
      <w:pPr>
        <w:rPr>
          <w:lang w:val="fr-FR"/>
        </w:rPr>
      </w:pPr>
      <w:r>
        <w:rPr>
          <w:lang w:val="fr-FR"/>
        </w:rPr>
        <w:t>-</w:t>
      </w:r>
      <w:r w:rsidR="006263A1" w:rsidRPr="00BE3274">
        <w:rPr>
          <w:lang w:val="fr-FR"/>
        </w:rPr>
        <w:t>18</w:t>
      </w:r>
    </w:p>
    <w:p w14:paraId="62671FD5" w14:textId="77777777" w:rsidR="00F31437" w:rsidRDefault="00F31437">
      <w:pPr>
        <w:rPr>
          <w:lang w:val="fr-FR"/>
        </w:rPr>
      </w:pPr>
    </w:p>
    <w:p w14:paraId="575F7BA4" w14:textId="57DF5DD9" w:rsidR="00F31437" w:rsidRPr="00BE3274" w:rsidRDefault="00F31437" w:rsidP="00F31437">
      <w:pPr>
        <w:rPr>
          <w:lang w:val="fr-FR"/>
        </w:rPr>
      </w:pPr>
      <w:r w:rsidRPr="00BE3274">
        <w:rPr>
          <w:lang w:val="fr-FR"/>
        </w:rPr>
        <w:t>Nous vous informons expressément qu</w:t>
      </w:r>
      <w:r>
        <w:rPr>
          <w:lang w:val="fr-FR"/>
        </w:rPr>
        <w:t>’il n’est pas nécessaire de remplir ce questionnaire de santé et que vous ne devez en aucun cas le fournir à votre club. Seule l’attestation ci-dessous en page 2 est à joindre à votre club si vous avez répondu « non » à toutes les questions posées.</w:t>
      </w:r>
    </w:p>
    <w:p w14:paraId="2ADE9C1D" w14:textId="77777777" w:rsidR="00E402A8" w:rsidRDefault="00E402A8" w:rsidP="004D7964">
      <w:pPr>
        <w:rPr>
          <w:lang w:val="fr-FR"/>
        </w:rPr>
      </w:pPr>
    </w:p>
    <w:p w14:paraId="4BA6A492" w14:textId="655FE4EF" w:rsidR="004D7964" w:rsidRDefault="004D7964" w:rsidP="004D7964">
      <w:pPr>
        <w:rPr>
          <w:lang w:val="fr-FR"/>
        </w:rPr>
      </w:pPr>
      <w:r>
        <w:rPr>
          <w:lang w:val="fr-FR"/>
        </w:rPr>
        <w:t>Tu es une fille ou un garçon ?</w:t>
      </w:r>
      <w:r w:rsidRPr="00BE3274">
        <w:rPr>
          <w:lang w:val="fr-FR"/>
        </w:rPr>
        <w:t xml:space="preserve">  ...........</w:t>
      </w:r>
    </w:p>
    <w:p w14:paraId="21BAD2A1" w14:textId="1FC720B9" w:rsidR="007E721E" w:rsidRPr="00BE3274" w:rsidRDefault="007E721E" w:rsidP="007E721E">
      <w:pPr>
        <w:rPr>
          <w:lang w:val="fr-FR"/>
        </w:rPr>
      </w:pPr>
      <w:r>
        <w:rPr>
          <w:lang w:val="fr-FR"/>
        </w:rPr>
        <w:t xml:space="preserve">Tu as quel âge ? </w:t>
      </w:r>
      <w:r w:rsidRPr="00BE3274">
        <w:rPr>
          <w:lang w:val="fr-FR"/>
        </w:rPr>
        <w:t>.........</w:t>
      </w:r>
    </w:p>
    <w:p w14:paraId="63312076" w14:textId="77777777" w:rsidR="00F31437" w:rsidRDefault="00F31437">
      <w:pPr>
        <w:rPr>
          <w:lang w:val="fr-FR"/>
        </w:rPr>
      </w:pPr>
    </w:p>
    <w:p w14:paraId="6837BA3C" w14:textId="77777777" w:rsidR="00F31437" w:rsidRPr="00BE3274" w:rsidRDefault="00F31437" w:rsidP="00F31437">
      <w:pPr>
        <w:rPr>
          <w:lang w:val="fr-FR"/>
        </w:rPr>
      </w:pPr>
      <w:r w:rsidRPr="00BE3274">
        <w:rPr>
          <w:lang w:val="fr-FR"/>
        </w:rPr>
        <w:t>DURANT LES 12 DERNIERS MOIS</w:t>
      </w:r>
    </w:p>
    <w:p w14:paraId="708127D2" w14:textId="1F6C4258" w:rsidR="00F31437" w:rsidRPr="00BE3274" w:rsidRDefault="00E0480F" w:rsidP="00F31437">
      <w:pPr>
        <w:rPr>
          <w:lang w:val="fr-FR"/>
        </w:rPr>
      </w:pPr>
      <w:r w:rsidRPr="00E0480F">
        <w:rPr>
          <w:lang w:val="fr-FR"/>
        </w:rPr>
        <w:t>Es-tu allé à l'hôpital pendant toute une journée ou plusieurs jours</w:t>
      </w:r>
      <w:r w:rsidRPr="00E0480F">
        <w:rPr>
          <w:lang w:val="fr-FR"/>
        </w:rPr>
        <w:t xml:space="preserve"> ?</w:t>
      </w:r>
      <w:r w:rsidRPr="00BE3274">
        <w:rPr>
          <w:lang w:val="fr-FR"/>
        </w:rPr>
        <w:t xml:space="preserve"> Avez</w:t>
      </w:r>
      <w:r w:rsidR="00F31437" w:rsidRPr="00BE3274">
        <w:rPr>
          <w:lang w:val="fr-FR"/>
        </w:rPr>
        <w:t>-vous eu un épisode de respiration sifflante (asthme)</w:t>
      </w:r>
      <w:r w:rsidR="00F31437">
        <w:rPr>
          <w:lang w:val="fr-FR"/>
        </w:rPr>
        <w:t> ?</w:t>
      </w:r>
    </w:p>
    <w:p w14:paraId="2E00EA64" w14:textId="03BE0910" w:rsidR="00E0480F" w:rsidRDefault="00E0480F" w:rsidP="00F31437">
      <w:pPr>
        <w:rPr>
          <w:lang w:val="fr-FR"/>
        </w:rPr>
      </w:pPr>
      <w:r w:rsidRPr="00E0480F">
        <w:rPr>
          <w:lang w:val="fr-FR"/>
        </w:rPr>
        <w:t>As-tu été opéré ?</w:t>
      </w:r>
    </w:p>
    <w:p w14:paraId="07577097" w14:textId="46628739" w:rsidR="00F31437" w:rsidRDefault="00F7572E" w:rsidP="00F31437">
      <w:pPr>
        <w:rPr>
          <w:lang w:val="fr-FR"/>
        </w:rPr>
      </w:pPr>
      <w:r w:rsidRPr="00F7572E">
        <w:rPr>
          <w:lang w:val="fr-FR"/>
        </w:rPr>
        <w:t>As-tu beaucoup plus grandi que les autres années ?</w:t>
      </w:r>
    </w:p>
    <w:p w14:paraId="58DD1E7F" w14:textId="0C14EF47" w:rsidR="00F7572E" w:rsidRDefault="00F7572E" w:rsidP="00F31437">
      <w:pPr>
        <w:rPr>
          <w:lang w:val="fr-FR"/>
        </w:rPr>
      </w:pPr>
      <w:r w:rsidRPr="00F7572E">
        <w:rPr>
          <w:lang w:val="fr-FR"/>
        </w:rPr>
        <w:t>As-tu beaucoup maigri ou grossi ?</w:t>
      </w:r>
    </w:p>
    <w:p w14:paraId="2DB44FD7" w14:textId="7FF347C3" w:rsidR="00F7572E" w:rsidRDefault="00F7572E" w:rsidP="00F31437">
      <w:pPr>
        <w:rPr>
          <w:lang w:val="fr-FR"/>
        </w:rPr>
      </w:pPr>
      <w:r w:rsidRPr="00F7572E">
        <w:rPr>
          <w:lang w:val="fr-FR"/>
        </w:rPr>
        <w:t>As-tu eu la tête qui tourne pendant un effort ?</w:t>
      </w:r>
    </w:p>
    <w:p w14:paraId="2DE9A796" w14:textId="267ABD15" w:rsidR="002E3C77" w:rsidRDefault="002E3C77" w:rsidP="00F31437">
      <w:pPr>
        <w:rPr>
          <w:lang w:val="fr-FR"/>
        </w:rPr>
      </w:pPr>
      <w:r w:rsidRPr="002E3C77">
        <w:rPr>
          <w:lang w:val="fr-FR"/>
        </w:rPr>
        <w:t>As-tu perdu connaissance ou es-tu tombé sans te souvenir de ce qui s'était passé ?</w:t>
      </w:r>
    </w:p>
    <w:p w14:paraId="2457104C" w14:textId="30264877" w:rsidR="002E3C77" w:rsidRDefault="006755B4" w:rsidP="00F31437">
      <w:pPr>
        <w:rPr>
          <w:lang w:val="fr-FR"/>
        </w:rPr>
      </w:pPr>
      <w:r w:rsidRPr="006755B4">
        <w:rPr>
          <w:lang w:val="fr-FR"/>
        </w:rPr>
        <w:t>As-tu reçu un ou plusieurs chocs violents qui t'ont obligé à interrompre un moment une séance de sport ?</w:t>
      </w:r>
    </w:p>
    <w:p w14:paraId="498B800F" w14:textId="17E1864D" w:rsidR="006755B4" w:rsidRDefault="006755B4" w:rsidP="00F31437">
      <w:pPr>
        <w:rPr>
          <w:lang w:val="fr-FR"/>
        </w:rPr>
      </w:pPr>
      <w:r w:rsidRPr="006755B4">
        <w:rPr>
          <w:lang w:val="fr-FR"/>
        </w:rPr>
        <w:t>As-tu eu beaucoup de mal à respirer pendant un effort par rapport à d’habitude ?</w:t>
      </w:r>
    </w:p>
    <w:p w14:paraId="48EB8A91" w14:textId="77E1EEA6" w:rsidR="006755B4" w:rsidRDefault="006755B4" w:rsidP="00F31437">
      <w:pPr>
        <w:rPr>
          <w:lang w:val="fr-FR"/>
        </w:rPr>
      </w:pPr>
      <w:r w:rsidRPr="006755B4">
        <w:rPr>
          <w:lang w:val="fr-FR"/>
        </w:rPr>
        <w:t>As-tu eu beaucoup de mal à respirer après un effort ?</w:t>
      </w:r>
    </w:p>
    <w:p w14:paraId="4A907190" w14:textId="48642123" w:rsidR="00F7572E" w:rsidRDefault="006755B4" w:rsidP="00F31437">
      <w:pPr>
        <w:rPr>
          <w:lang w:val="fr-FR"/>
        </w:rPr>
      </w:pPr>
      <w:r w:rsidRPr="006755B4">
        <w:rPr>
          <w:lang w:val="fr-FR"/>
        </w:rPr>
        <w:t xml:space="preserve">As-tu eu mal dans la poitrine ou des palpitations (le </w:t>
      </w:r>
      <w:r w:rsidR="00204E55" w:rsidRPr="006755B4">
        <w:rPr>
          <w:lang w:val="fr-FR"/>
        </w:rPr>
        <w:t>cœur</w:t>
      </w:r>
      <w:r w:rsidRPr="006755B4">
        <w:rPr>
          <w:lang w:val="fr-FR"/>
        </w:rPr>
        <w:t xml:space="preserve"> qui bat très vite) ?</w:t>
      </w:r>
    </w:p>
    <w:p w14:paraId="24A0FFE5" w14:textId="77777777" w:rsidR="00EE4C75" w:rsidRDefault="00EE4C75" w:rsidP="00F31437">
      <w:pPr>
        <w:rPr>
          <w:lang w:val="fr-FR"/>
        </w:rPr>
      </w:pPr>
      <w:r w:rsidRPr="00EE4C75">
        <w:rPr>
          <w:lang w:val="fr-FR"/>
        </w:rPr>
        <w:t>As-tu commencé à prendre un nouveau médicament tous les jours et pour longtemps ?</w:t>
      </w:r>
    </w:p>
    <w:p w14:paraId="6A575794" w14:textId="0AAAF411" w:rsidR="00EE4C75" w:rsidRPr="00BE3274" w:rsidRDefault="00EE4C75" w:rsidP="00F31437">
      <w:pPr>
        <w:rPr>
          <w:lang w:val="fr-FR"/>
        </w:rPr>
      </w:pPr>
      <w:r w:rsidRPr="00EE4C75">
        <w:rPr>
          <w:lang w:val="fr-FR"/>
        </w:rPr>
        <w:t xml:space="preserve">Si tu es porteur d’un handicap, </w:t>
      </w:r>
      <w:r w:rsidRPr="00EE4C75">
        <w:rPr>
          <w:lang w:val="fr-FR"/>
        </w:rPr>
        <w:t>a-t-il</w:t>
      </w:r>
      <w:r w:rsidRPr="00EE4C75">
        <w:rPr>
          <w:lang w:val="fr-FR"/>
        </w:rPr>
        <w:t xml:space="preserve"> évolué ?</w:t>
      </w:r>
    </w:p>
    <w:p w14:paraId="4086FF63" w14:textId="6242B445" w:rsidR="00F31437" w:rsidRPr="00BE3274" w:rsidRDefault="00EE4C75" w:rsidP="00F31437">
      <w:pPr>
        <w:rPr>
          <w:lang w:val="fr-FR"/>
        </w:rPr>
      </w:pPr>
      <w:r>
        <w:rPr>
          <w:lang w:val="fr-FR"/>
        </w:rPr>
        <w:lastRenderedPageBreak/>
        <w:t>D</w:t>
      </w:r>
      <w:r w:rsidR="000574BD">
        <w:rPr>
          <w:lang w:val="fr-FR"/>
        </w:rPr>
        <w:t>EPUIS UN CERTAIN TEMPS (PLUS DE 2 SEMAINES)</w:t>
      </w:r>
    </w:p>
    <w:p w14:paraId="16004B17" w14:textId="1657FCB0" w:rsidR="00F31437" w:rsidRPr="00BE3274" w:rsidRDefault="00F31437" w:rsidP="00F31437">
      <w:pPr>
        <w:rPr>
          <w:lang w:val="fr-FR"/>
        </w:rPr>
      </w:pPr>
      <w:r w:rsidRPr="00BE3274">
        <w:rPr>
          <w:lang w:val="fr-FR"/>
        </w:rPr>
        <w:fldChar w:fldCharType="begin"/>
      </w:r>
      <w:r w:rsidRPr="00BE3274">
        <w:rPr>
          <w:lang w:val="fr-FR"/>
        </w:rPr>
        <w:instrText>FORMCHECKBOX</w:instrText>
      </w:r>
      <w:r w:rsidRPr="00BE3274">
        <w:rPr>
          <w:lang w:val="fr-FR"/>
        </w:rPr>
        <w:fldChar w:fldCharType="separate"/>
      </w:r>
      <w:r w:rsidRPr="00BE3274">
        <w:rPr>
          <w:lang w:val="fr-FR"/>
        </w:rPr>
        <w:fldChar w:fldCharType="end"/>
      </w:r>
      <w:r w:rsidR="000574BD" w:rsidRPr="000574BD">
        <w:t xml:space="preserve"> </w:t>
      </w:r>
      <w:r w:rsidR="000574BD" w:rsidRPr="000574BD">
        <w:rPr>
          <w:lang w:val="fr-FR"/>
        </w:rPr>
        <w:t>Te sens-tu très fatigué ?</w:t>
      </w:r>
    </w:p>
    <w:p w14:paraId="3BA0BD3B" w14:textId="77777777" w:rsidR="000574BD" w:rsidRDefault="000574BD" w:rsidP="00F31437">
      <w:pPr>
        <w:rPr>
          <w:lang w:val="fr-FR"/>
        </w:rPr>
      </w:pPr>
      <w:r w:rsidRPr="000574BD">
        <w:rPr>
          <w:lang w:val="fr-FR"/>
        </w:rPr>
        <w:t xml:space="preserve">As-tu du mal à t’endormir ou te réveilles-tu souvent dans la nuit ? </w:t>
      </w:r>
    </w:p>
    <w:p w14:paraId="4D35F03D" w14:textId="77777777" w:rsidR="00330740" w:rsidRDefault="00330740" w:rsidP="00F31437">
      <w:pPr>
        <w:rPr>
          <w:lang w:val="fr-FR"/>
        </w:rPr>
      </w:pPr>
      <w:r w:rsidRPr="00330740">
        <w:rPr>
          <w:lang w:val="fr-FR"/>
        </w:rPr>
        <w:t>Sens-tu que tu as moins faim ? Que tu manges moins ?</w:t>
      </w:r>
    </w:p>
    <w:p w14:paraId="3F26DF66" w14:textId="77777777" w:rsidR="00330740" w:rsidRDefault="00330740" w:rsidP="00F31437">
      <w:pPr>
        <w:rPr>
          <w:lang w:val="fr-FR"/>
        </w:rPr>
      </w:pPr>
      <w:r w:rsidRPr="00330740">
        <w:rPr>
          <w:lang w:val="fr-FR"/>
        </w:rPr>
        <w:t xml:space="preserve">Te sens-tu triste ou inquiet ? </w:t>
      </w:r>
    </w:p>
    <w:p w14:paraId="0DB0470E" w14:textId="77777777" w:rsidR="00330740" w:rsidRDefault="00330740" w:rsidP="00F31437">
      <w:pPr>
        <w:pBdr>
          <w:bottom w:val="single" w:sz="6" w:space="1" w:color="auto"/>
        </w:pBdr>
        <w:rPr>
          <w:lang w:val="fr-FR"/>
        </w:rPr>
      </w:pPr>
      <w:r w:rsidRPr="00330740">
        <w:rPr>
          <w:lang w:val="fr-FR"/>
        </w:rPr>
        <w:t>Pleures-tu plus souvent ?</w:t>
      </w:r>
    </w:p>
    <w:p w14:paraId="0CEBBC5D" w14:textId="77777777" w:rsidR="00204E55" w:rsidRDefault="00CD5BF8" w:rsidP="00204E55">
      <w:pPr>
        <w:pBdr>
          <w:bottom w:val="single" w:sz="6" w:space="1" w:color="auto"/>
        </w:pBdr>
        <w:rPr>
          <w:lang w:val="fr-FR"/>
        </w:rPr>
      </w:pPr>
      <w:r w:rsidRPr="00CD5BF8">
        <w:rPr>
          <w:lang w:val="fr-FR"/>
        </w:rPr>
        <w:t>Ressens-tu une douleur ou un manque de force à cause d’une blessure que tu t’es faite cette année ?</w:t>
      </w:r>
    </w:p>
    <w:p w14:paraId="5B8DC6DD" w14:textId="77777777" w:rsidR="00204E55" w:rsidRDefault="00204E55" w:rsidP="00204E55">
      <w:pPr>
        <w:pBdr>
          <w:bottom w:val="single" w:sz="6" w:space="1" w:color="auto"/>
        </w:pBdr>
        <w:rPr>
          <w:lang w:val="fr-FR"/>
        </w:rPr>
      </w:pPr>
    </w:p>
    <w:p w14:paraId="6E161464" w14:textId="5BCF4D83" w:rsidR="00204E55" w:rsidRPr="00BE3274" w:rsidRDefault="00CD2717" w:rsidP="00204E55">
      <w:pPr>
        <w:pBdr>
          <w:bottom w:val="single" w:sz="6" w:space="1" w:color="auto"/>
        </w:pBdr>
        <w:rPr>
          <w:lang w:val="fr-FR"/>
        </w:rPr>
      </w:pPr>
      <w:r>
        <w:rPr>
          <w:lang w:val="fr-FR"/>
        </w:rPr>
        <w:t>AUJOURD’HUI</w:t>
      </w:r>
    </w:p>
    <w:p w14:paraId="15A243EA" w14:textId="5BB259BF" w:rsidR="00CD5BF8" w:rsidRDefault="009E457F" w:rsidP="00F31437">
      <w:pPr>
        <w:pBdr>
          <w:bottom w:val="single" w:sz="6" w:space="1" w:color="auto"/>
        </w:pBdr>
        <w:rPr>
          <w:lang w:val="fr-FR"/>
        </w:rPr>
      </w:pPr>
      <w:r w:rsidRPr="009E457F">
        <w:rPr>
          <w:lang w:val="fr-FR"/>
        </w:rPr>
        <w:t xml:space="preserve">Penses-tu quelquefois à arrêter de </w:t>
      </w:r>
      <w:proofErr w:type="gramStart"/>
      <w:r w:rsidRPr="009E457F">
        <w:rPr>
          <w:lang w:val="fr-FR"/>
        </w:rPr>
        <w:t>faire</w:t>
      </w:r>
      <w:proofErr w:type="gramEnd"/>
      <w:r w:rsidRPr="009E457F">
        <w:rPr>
          <w:lang w:val="fr-FR"/>
        </w:rPr>
        <w:t xml:space="preserve"> du sport ou à changer de sport ?</w:t>
      </w:r>
    </w:p>
    <w:p w14:paraId="3717E7DC" w14:textId="63ABB67A" w:rsidR="009E457F" w:rsidRDefault="009E457F" w:rsidP="00F31437">
      <w:pPr>
        <w:pBdr>
          <w:bottom w:val="single" w:sz="6" w:space="1" w:color="auto"/>
        </w:pBdr>
        <w:rPr>
          <w:lang w:val="fr-FR"/>
        </w:rPr>
      </w:pPr>
      <w:r w:rsidRPr="009E457F">
        <w:rPr>
          <w:lang w:val="fr-FR"/>
        </w:rPr>
        <w:t>Penses-tu avoir besoin de voir ton médecin pour continuer le sport ?</w:t>
      </w:r>
    </w:p>
    <w:p w14:paraId="6ACB5AF2" w14:textId="7BD87582" w:rsidR="009E457F" w:rsidRDefault="009E457F" w:rsidP="00F31437">
      <w:pPr>
        <w:pBdr>
          <w:bottom w:val="single" w:sz="6" w:space="1" w:color="auto"/>
        </w:pBdr>
        <w:rPr>
          <w:lang w:val="fr-FR"/>
        </w:rPr>
      </w:pPr>
      <w:r w:rsidRPr="009E457F">
        <w:rPr>
          <w:lang w:val="fr-FR"/>
        </w:rPr>
        <w:t>Souhaites-tu signaler quelque chose de plus concernant ta santé ?</w:t>
      </w:r>
    </w:p>
    <w:p w14:paraId="1EA917E6" w14:textId="77777777" w:rsidR="009E457F" w:rsidRDefault="009E457F" w:rsidP="00F31437">
      <w:pPr>
        <w:pBdr>
          <w:bottom w:val="single" w:sz="6" w:space="1" w:color="auto"/>
        </w:pBdr>
        <w:rPr>
          <w:lang w:val="fr-FR"/>
        </w:rPr>
      </w:pPr>
    </w:p>
    <w:p w14:paraId="514ACDF2" w14:textId="7A1D6D00" w:rsidR="00266921" w:rsidRPr="00BE3274" w:rsidRDefault="00266921" w:rsidP="00266921">
      <w:pPr>
        <w:pBdr>
          <w:bottom w:val="single" w:sz="6" w:space="1" w:color="auto"/>
        </w:pBdr>
        <w:rPr>
          <w:lang w:val="fr-FR"/>
        </w:rPr>
      </w:pPr>
      <w:r>
        <w:rPr>
          <w:lang w:val="fr-FR"/>
        </w:rPr>
        <w:t>QUESTIONS A FAIRE REMPLIR PAR TES PARENTS</w:t>
      </w:r>
    </w:p>
    <w:p w14:paraId="3FAC5522" w14:textId="5CA4830C" w:rsidR="00266921" w:rsidRDefault="00D16F07" w:rsidP="00F31437">
      <w:pPr>
        <w:pBdr>
          <w:bottom w:val="single" w:sz="6" w:space="1" w:color="auto"/>
        </w:pBdr>
        <w:rPr>
          <w:lang w:val="fr-FR"/>
        </w:rPr>
      </w:pPr>
      <w:r w:rsidRPr="00D16F07">
        <w:rPr>
          <w:lang w:val="fr-FR"/>
        </w:rPr>
        <w:t xml:space="preserve">Quelqu’un dans votre famille proche a-t-il eu une maladie grave du </w:t>
      </w:r>
      <w:r w:rsidRPr="00D16F07">
        <w:rPr>
          <w:lang w:val="fr-FR"/>
        </w:rPr>
        <w:t>cœur</w:t>
      </w:r>
      <w:r w:rsidRPr="00D16F07">
        <w:rPr>
          <w:lang w:val="fr-FR"/>
        </w:rPr>
        <w:t xml:space="preserve"> ou du cerveau, ou est-il décédé subitement avant l’âge de 50 ans ?</w:t>
      </w:r>
    </w:p>
    <w:p w14:paraId="64C09A93" w14:textId="1D0D2A24" w:rsidR="00D16F07" w:rsidRDefault="00D16F07" w:rsidP="00F31437">
      <w:pPr>
        <w:pBdr>
          <w:bottom w:val="single" w:sz="6" w:space="1" w:color="auto"/>
        </w:pBdr>
        <w:rPr>
          <w:lang w:val="fr-FR"/>
        </w:rPr>
      </w:pPr>
      <w:r w:rsidRPr="00D16F07">
        <w:rPr>
          <w:lang w:val="fr-FR"/>
        </w:rPr>
        <w:t>Êtes-vous inquiet pour son poids ? Trouvez-vous qu’il se nourrit trop ou pas assez ?</w:t>
      </w:r>
    </w:p>
    <w:p w14:paraId="786B0CF2" w14:textId="4FBA30D7" w:rsidR="00454204" w:rsidRDefault="00454204" w:rsidP="00F31437">
      <w:pPr>
        <w:pBdr>
          <w:bottom w:val="single" w:sz="6" w:space="1" w:color="auto"/>
        </w:pBdr>
        <w:rPr>
          <w:lang w:val="fr-FR"/>
        </w:rPr>
      </w:pPr>
      <w:r w:rsidRPr="00454204">
        <w:rPr>
          <w:lang w:val="fr-FR"/>
        </w:rPr>
        <w:t>Avez-vous manqué l’examen de santé prévu à l’âge de votre enfant chez le médecin ?</w:t>
      </w:r>
    </w:p>
    <w:p w14:paraId="49F1169B" w14:textId="77777777" w:rsidR="00266921" w:rsidRPr="00BE3274" w:rsidRDefault="00266921" w:rsidP="00F31437">
      <w:pPr>
        <w:pBdr>
          <w:bottom w:val="single" w:sz="6" w:space="1" w:color="auto"/>
        </w:pBdr>
        <w:rPr>
          <w:lang w:val="fr-FR"/>
        </w:rPr>
      </w:pPr>
    </w:p>
    <w:p w14:paraId="7DC3BD3F" w14:textId="1E428652" w:rsidR="00BE3274" w:rsidRPr="00BE3274" w:rsidRDefault="00BE3274" w:rsidP="00BE3274">
      <w:pPr>
        <w:rPr>
          <w:lang w:val="fr-FR"/>
        </w:rPr>
      </w:pPr>
      <w:r w:rsidRPr="00BE3274">
        <w:rPr>
          <w:lang w:val="fr-FR"/>
        </w:rPr>
        <w:t xml:space="preserve">SI VOUS </w:t>
      </w:r>
      <w:r w:rsidR="00260FCC">
        <w:rPr>
          <w:lang w:val="fr-FR"/>
        </w:rPr>
        <w:t xml:space="preserve">ET VOTRE </w:t>
      </w:r>
      <w:r w:rsidR="00B73E7F">
        <w:rPr>
          <w:lang w:val="fr-FR"/>
        </w:rPr>
        <w:t xml:space="preserve">ENFANT </w:t>
      </w:r>
      <w:r w:rsidR="00F31437">
        <w:rPr>
          <w:lang w:val="fr-FR"/>
        </w:rPr>
        <w:t>AVEZ REPONDU</w:t>
      </w:r>
      <w:r>
        <w:rPr>
          <w:lang w:val="fr-FR"/>
        </w:rPr>
        <w:t xml:space="preserve"> </w:t>
      </w:r>
      <w:r w:rsidRPr="00BE3274">
        <w:rPr>
          <w:lang w:val="fr-FR"/>
        </w:rPr>
        <w:t>“NON</w:t>
      </w:r>
      <w:r w:rsidR="00F31437" w:rsidRPr="00BE3274">
        <w:rPr>
          <w:lang w:val="fr-FR"/>
        </w:rPr>
        <w:t xml:space="preserve">” </w:t>
      </w:r>
      <w:r w:rsidR="00F31437">
        <w:rPr>
          <w:lang w:val="fr-FR"/>
        </w:rPr>
        <w:t>à</w:t>
      </w:r>
      <w:r w:rsidRPr="00BE3274">
        <w:rPr>
          <w:lang w:val="fr-FR"/>
        </w:rPr>
        <w:t xml:space="preserve"> toutes les questions, vous devez obligatoirement renseigner,</w:t>
      </w:r>
      <w:r>
        <w:rPr>
          <w:lang w:val="fr-FR"/>
        </w:rPr>
        <w:t xml:space="preserve"> </w:t>
      </w:r>
      <w:r w:rsidRPr="00BE3274">
        <w:rPr>
          <w:lang w:val="fr-FR"/>
        </w:rPr>
        <w:t>signer et remettre à votre club la seule attestation ci-dess</w:t>
      </w:r>
      <w:r>
        <w:rPr>
          <w:lang w:val="fr-FR"/>
        </w:rPr>
        <w:t>o</w:t>
      </w:r>
      <w:r w:rsidRPr="00BE3274">
        <w:rPr>
          <w:lang w:val="fr-FR"/>
        </w:rPr>
        <w:t>us.</w:t>
      </w:r>
    </w:p>
    <w:p w14:paraId="552CB8A3" w14:textId="6E16AEB0" w:rsidR="00BE3274" w:rsidRPr="00BE3274" w:rsidRDefault="00BE3274" w:rsidP="00BE3274">
      <w:pPr>
        <w:rPr>
          <w:lang w:val="fr-FR"/>
        </w:rPr>
      </w:pPr>
      <w:r w:rsidRPr="00BE3274">
        <w:rPr>
          <w:lang w:val="fr-FR"/>
        </w:rPr>
        <w:t xml:space="preserve">SI VOUS </w:t>
      </w:r>
      <w:r w:rsidR="00B73E7F">
        <w:rPr>
          <w:lang w:val="fr-FR"/>
        </w:rPr>
        <w:t xml:space="preserve">ET VOTRE ENFANT </w:t>
      </w:r>
      <w:r w:rsidRPr="00BE3274">
        <w:rPr>
          <w:lang w:val="fr-FR"/>
        </w:rPr>
        <w:t>AVEZ REPONDU “OUI”</w:t>
      </w:r>
      <w:r>
        <w:rPr>
          <w:lang w:val="fr-FR"/>
        </w:rPr>
        <w:t xml:space="preserve"> </w:t>
      </w:r>
      <w:r w:rsidRPr="00BE3274">
        <w:rPr>
          <w:lang w:val="fr-FR"/>
        </w:rPr>
        <w:t>à au moins une des questions, vous devez :</w:t>
      </w:r>
    </w:p>
    <w:p w14:paraId="2FB43755" w14:textId="64446625" w:rsidR="00BE3274" w:rsidRPr="00BE3274" w:rsidRDefault="00BE3274" w:rsidP="00BE3274">
      <w:pPr>
        <w:rPr>
          <w:lang w:val="fr-FR"/>
        </w:rPr>
      </w:pPr>
      <w:r w:rsidRPr="00BE3274">
        <w:rPr>
          <w:lang w:val="fr-FR"/>
        </w:rPr>
        <w:t>- Solliciter un certificat médical</w:t>
      </w:r>
      <w:r w:rsidR="00122223">
        <w:rPr>
          <w:lang w:val="fr-FR"/>
        </w:rPr>
        <w:t xml:space="preserve"> pour votre enfant</w:t>
      </w:r>
      <w:r w:rsidRPr="00BE3274">
        <w:rPr>
          <w:lang w:val="fr-FR"/>
        </w:rPr>
        <w:t xml:space="preserve"> auprès d’un médecin. Ce certificat médical devra établir explicitement l’absence de contre-indication à la pratique du-des sports que </w:t>
      </w:r>
      <w:r w:rsidR="00115FFE">
        <w:rPr>
          <w:lang w:val="fr-FR"/>
        </w:rPr>
        <w:t xml:space="preserve">votre enfant souhaite </w:t>
      </w:r>
      <w:r w:rsidRPr="00BE3274">
        <w:rPr>
          <w:lang w:val="fr-FR"/>
        </w:rPr>
        <w:t>pratiquer et devra être daté de moins d’un an par rapport à la date d’inscription au club.</w:t>
      </w:r>
    </w:p>
    <w:p w14:paraId="0377A3A8" w14:textId="5A1436F6" w:rsidR="00F31437" w:rsidRDefault="00BE3274" w:rsidP="007B757E">
      <w:pPr>
        <w:pBdr>
          <w:bottom w:val="single" w:sz="6" w:space="1" w:color="auto"/>
        </w:pBdr>
        <w:rPr>
          <w:lang w:val="fr-FR"/>
        </w:rPr>
      </w:pPr>
      <w:r w:rsidRPr="00BE3274">
        <w:rPr>
          <w:lang w:val="fr-FR"/>
        </w:rPr>
        <w:t>- Remettre le certificat médical à votre club qui le conservera.</w:t>
      </w:r>
    </w:p>
    <w:p w14:paraId="2C5E03DA" w14:textId="0C8C1381" w:rsidR="00F31437" w:rsidRPr="00BE3274" w:rsidRDefault="006263A1">
      <w:pPr>
        <w:rPr>
          <w:lang w:val="fr-FR"/>
        </w:rPr>
      </w:pPr>
      <w:r w:rsidRPr="00BE3274">
        <w:rPr>
          <w:lang w:val="fr-FR"/>
        </w:rPr>
        <w:lastRenderedPageBreak/>
        <w:t xml:space="preserve">ATTESTATION POUR LES </w:t>
      </w:r>
      <w:r w:rsidR="007B757E">
        <w:rPr>
          <w:lang w:val="fr-FR"/>
        </w:rPr>
        <w:t>MINEURS</w:t>
      </w:r>
    </w:p>
    <w:p w14:paraId="2388F670" w14:textId="604AA09D" w:rsidR="00ED433C" w:rsidRDefault="006263A1">
      <w:pPr>
        <w:rPr>
          <w:lang w:val="fr-FR"/>
        </w:rPr>
      </w:pPr>
      <w:r w:rsidRPr="00BE3274">
        <w:rPr>
          <w:lang w:val="fr-FR"/>
        </w:rPr>
        <w:t>À RENSEIGNER, SIGNER ET REMETTRE OBLIGATOIREMENT PAR LE</w:t>
      </w:r>
      <w:r w:rsidR="007B757E">
        <w:rPr>
          <w:lang w:val="fr-FR"/>
        </w:rPr>
        <w:t xml:space="preserve">S PARENTS </w:t>
      </w:r>
      <w:r w:rsidRPr="00BE3274">
        <w:rPr>
          <w:lang w:val="fr-FR"/>
        </w:rPr>
        <w:t xml:space="preserve">AU CLUB SANS LE QUESTIONNAIRE </w:t>
      </w:r>
    </w:p>
    <w:p w14:paraId="333546CB" w14:textId="77777777" w:rsidR="00F31437" w:rsidRPr="00BE3274" w:rsidRDefault="00F31437">
      <w:pPr>
        <w:rPr>
          <w:lang w:val="fr-FR"/>
        </w:rPr>
      </w:pPr>
    </w:p>
    <w:p w14:paraId="5862F1C4" w14:textId="1B6B4AE0" w:rsidR="00ED433C" w:rsidRPr="00BE3274" w:rsidRDefault="006263A1">
      <w:pPr>
        <w:rPr>
          <w:lang w:val="fr-FR"/>
        </w:rPr>
      </w:pPr>
      <w:r w:rsidRPr="00BE3274">
        <w:rPr>
          <w:lang w:val="fr-FR"/>
        </w:rPr>
        <w:t>Nom</w:t>
      </w:r>
      <w:r w:rsidR="007B757E">
        <w:rPr>
          <w:lang w:val="fr-FR"/>
        </w:rPr>
        <w:t xml:space="preserve"> du mineur</w:t>
      </w:r>
      <w:r w:rsidRPr="00BE3274">
        <w:rPr>
          <w:lang w:val="fr-FR"/>
        </w:rPr>
        <w:t xml:space="preserve"> : .............................................................................................................</w:t>
      </w:r>
    </w:p>
    <w:p w14:paraId="66E1C631" w14:textId="63654A29" w:rsidR="00ED433C" w:rsidRPr="00BE3274" w:rsidRDefault="006263A1">
      <w:pPr>
        <w:rPr>
          <w:lang w:val="fr-FR"/>
        </w:rPr>
      </w:pPr>
      <w:r w:rsidRPr="00BE3274">
        <w:rPr>
          <w:lang w:val="fr-FR"/>
        </w:rPr>
        <w:t xml:space="preserve">Prénom </w:t>
      </w:r>
      <w:r w:rsidR="007B757E">
        <w:rPr>
          <w:lang w:val="fr-FR"/>
        </w:rPr>
        <w:t xml:space="preserve">du mineur </w:t>
      </w:r>
      <w:r w:rsidRPr="00BE3274">
        <w:rPr>
          <w:lang w:val="fr-FR"/>
        </w:rPr>
        <w:t>: .......................................................................................................</w:t>
      </w:r>
    </w:p>
    <w:p w14:paraId="7E7D2568" w14:textId="77777777" w:rsidR="00ED433C" w:rsidRPr="00BE3274" w:rsidRDefault="006263A1">
      <w:pPr>
        <w:rPr>
          <w:lang w:val="fr-FR"/>
        </w:rPr>
      </w:pPr>
      <w:r w:rsidRPr="00BE3274">
        <w:rPr>
          <w:lang w:val="fr-FR"/>
        </w:rPr>
        <w:t xml:space="preserve">Saison sportive : .......................................... </w:t>
      </w:r>
    </w:p>
    <w:p w14:paraId="3607F163" w14:textId="00F7B3A4" w:rsidR="00BE3274" w:rsidRDefault="006263A1">
      <w:pPr>
        <w:rPr>
          <w:lang w:val="fr-FR"/>
        </w:rPr>
      </w:pPr>
      <w:r w:rsidRPr="00BE3274">
        <w:rPr>
          <w:lang w:val="fr-FR"/>
        </w:rPr>
        <w:t>Club d’adhésion : .......................................................................................</w:t>
      </w:r>
    </w:p>
    <w:p w14:paraId="0088BAB1" w14:textId="319B5C94" w:rsidR="007B757E" w:rsidRDefault="007B757E" w:rsidP="007B757E">
      <w:pPr>
        <w:rPr>
          <w:lang w:val="fr-FR"/>
        </w:rPr>
      </w:pPr>
      <w:r>
        <w:rPr>
          <w:lang w:val="fr-FR"/>
        </w:rPr>
        <w:t>Nom et prénom du représentant légal</w:t>
      </w:r>
      <w:r w:rsidRPr="00BE3274">
        <w:rPr>
          <w:lang w:val="fr-FR"/>
        </w:rPr>
        <w:t xml:space="preserve"> : .......................................................................................</w:t>
      </w:r>
    </w:p>
    <w:p w14:paraId="281464C1" w14:textId="77777777" w:rsidR="00F31437" w:rsidRPr="00BE3274" w:rsidRDefault="00F31437">
      <w:pPr>
        <w:rPr>
          <w:lang w:val="fr-FR"/>
        </w:rPr>
      </w:pPr>
    </w:p>
    <w:p w14:paraId="5179F949" w14:textId="3F9B610C" w:rsidR="00ED433C" w:rsidRPr="00BE3274" w:rsidRDefault="006263A1">
      <w:pPr>
        <w:rPr>
          <w:lang w:val="fr-FR"/>
        </w:rPr>
      </w:pPr>
      <w:r w:rsidRPr="00BE3274">
        <w:rPr>
          <w:lang w:val="fr-FR"/>
        </w:rPr>
        <w:t xml:space="preserve">Par la présente, j’atteste sur l’honneur avoir reçu le questionnaire de santé, avoir pris connaissance des préconisations de la FFH ci-dessus et avoir renseigné </w:t>
      </w:r>
      <w:r w:rsidR="000A15F4">
        <w:rPr>
          <w:lang w:val="fr-FR"/>
        </w:rPr>
        <w:t xml:space="preserve">avec mon enfant </w:t>
      </w:r>
      <w:r w:rsidRPr="00BE3274">
        <w:rPr>
          <w:lang w:val="fr-FR"/>
        </w:rPr>
        <w:t xml:space="preserve">le questionnaire de santé qui m’a été remis par le club. </w:t>
      </w:r>
    </w:p>
    <w:p w14:paraId="49F52B4C" w14:textId="0667D10E" w:rsidR="00ED433C" w:rsidRDefault="006263A1">
      <w:pPr>
        <w:rPr>
          <w:lang w:val="fr-FR"/>
        </w:rPr>
      </w:pPr>
      <w:r w:rsidRPr="00BE3274">
        <w:rPr>
          <w:lang w:val="fr-FR"/>
        </w:rPr>
        <w:t>Et, j’atteste sur l’honneur avoir</w:t>
      </w:r>
      <w:r w:rsidR="000A15F4">
        <w:rPr>
          <w:lang w:val="fr-FR"/>
        </w:rPr>
        <w:t>, avec mon enfant,</w:t>
      </w:r>
      <w:r w:rsidRPr="00BE3274">
        <w:rPr>
          <w:lang w:val="fr-FR"/>
        </w:rPr>
        <w:t xml:space="preserve"> répondu par la négative à toutes les questions du questionnaire de santé et je reconnais expressément que les réponses apportées par mes soins relèvent de ma responsabilité exclusive.  </w:t>
      </w:r>
    </w:p>
    <w:p w14:paraId="4C2251F4" w14:textId="77777777" w:rsidR="00F31437" w:rsidRPr="00BE3274" w:rsidRDefault="00F31437">
      <w:pPr>
        <w:rPr>
          <w:lang w:val="fr-FR"/>
        </w:rPr>
      </w:pPr>
    </w:p>
    <w:p w14:paraId="3129F11E" w14:textId="65BA783D" w:rsidR="00ED433C" w:rsidRPr="00BE3274" w:rsidRDefault="006263A1">
      <w:pPr>
        <w:rPr>
          <w:lang w:val="fr-FR"/>
        </w:rPr>
      </w:pPr>
      <w:r w:rsidRPr="00BE3274">
        <w:rPr>
          <w:lang w:val="fr-FR"/>
        </w:rPr>
        <w:t xml:space="preserve">Fait à : </w:t>
      </w:r>
      <w:r w:rsidR="00F31437" w:rsidRPr="00BE3274">
        <w:rPr>
          <w:lang w:val="fr-FR"/>
        </w:rPr>
        <w:t>.........................................................................................................................................,</w:t>
      </w:r>
    </w:p>
    <w:p w14:paraId="61590CBD" w14:textId="106FE5DE" w:rsidR="00ED433C" w:rsidRDefault="006263A1">
      <w:pPr>
        <w:rPr>
          <w:lang w:val="fr-FR"/>
        </w:rPr>
      </w:pPr>
      <w:r w:rsidRPr="00BE3274">
        <w:rPr>
          <w:lang w:val="fr-FR"/>
        </w:rPr>
        <w:t>Le : .....................................</w:t>
      </w:r>
    </w:p>
    <w:p w14:paraId="6B7B8042" w14:textId="77777777" w:rsidR="00F31437" w:rsidRPr="00BE3274" w:rsidRDefault="00F31437">
      <w:pPr>
        <w:rPr>
          <w:lang w:val="fr-FR"/>
        </w:rPr>
      </w:pPr>
    </w:p>
    <w:p w14:paraId="358C6E97" w14:textId="77777777" w:rsidR="0078775C" w:rsidRDefault="006263A1" w:rsidP="00BE3274">
      <w:pPr>
        <w:rPr>
          <w:lang w:val="fr-FR"/>
        </w:rPr>
      </w:pPr>
      <w:r w:rsidRPr="00BE3274">
        <w:rPr>
          <w:lang w:val="fr-FR"/>
        </w:rPr>
        <w:t xml:space="preserve">Pour dire et valoir ce que de droit.          </w:t>
      </w:r>
    </w:p>
    <w:p w14:paraId="4F41CA8F" w14:textId="677B5891" w:rsidR="00BE3274" w:rsidRPr="00BE3274" w:rsidRDefault="006263A1" w:rsidP="00BE3274">
      <w:pPr>
        <w:rPr>
          <w:lang w:val="fr-FR"/>
        </w:rPr>
      </w:pPr>
      <w:r w:rsidRPr="00BE3274">
        <w:rPr>
          <w:lang w:val="fr-FR"/>
        </w:rPr>
        <w:t>SIGNATURE</w:t>
      </w:r>
      <w:r w:rsidR="0078775C">
        <w:rPr>
          <w:lang w:val="fr-FR"/>
        </w:rPr>
        <w:t xml:space="preserve"> DU REPRESENTANT LEGAL</w:t>
      </w:r>
      <w:r w:rsidRPr="00BE3274">
        <w:rPr>
          <w:lang w:val="fr-FR"/>
        </w:rPr>
        <w:t xml:space="preserve"> : </w:t>
      </w:r>
    </w:p>
    <w:sectPr w:rsidR="00BE3274" w:rsidRPr="00BE327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7532973">
    <w:abstractNumId w:val="8"/>
  </w:num>
  <w:num w:numId="2" w16cid:durableId="418260291">
    <w:abstractNumId w:val="6"/>
  </w:num>
  <w:num w:numId="3" w16cid:durableId="1860854851">
    <w:abstractNumId w:val="5"/>
  </w:num>
  <w:num w:numId="4" w16cid:durableId="988823798">
    <w:abstractNumId w:val="4"/>
  </w:num>
  <w:num w:numId="5" w16cid:durableId="1177383964">
    <w:abstractNumId w:val="7"/>
  </w:num>
  <w:num w:numId="6" w16cid:durableId="809713468">
    <w:abstractNumId w:val="3"/>
  </w:num>
  <w:num w:numId="7" w16cid:durableId="1546604773">
    <w:abstractNumId w:val="2"/>
  </w:num>
  <w:num w:numId="8" w16cid:durableId="555513490">
    <w:abstractNumId w:val="1"/>
  </w:num>
  <w:num w:numId="9" w16cid:durableId="159320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74BD"/>
    <w:rsid w:val="0006063C"/>
    <w:rsid w:val="000A15F4"/>
    <w:rsid w:val="00115FFE"/>
    <w:rsid w:val="00122223"/>
    <w:rsid w:val="0015074B"/>
    <w:rsid w:val="00204E55"/>
    <w:rsid w:val="00260FCC"/>
    <w:rsid w:val="00266921"/>
    <w:rsid w:val="0029639D"/>
    <w:rsid w:val="002E3C77"/>
    <w:rsid w:val="00326F90"/>
    <w:rsid w:val="00330740"/>
    <w:rsid w:val="00454204"/>
    <w:rsid w:val="004D7964"/>
    <w:rsid w:val="006263A1"/>
    <w:rsid w:val="00661D9C"/>
    <w:rsid w:val="006755B4"/>
    <w:rsid w:val="0078775C"/>
    <w:rsid w:val="007B757E"/>
    <w:rsid w:val="007D642D"/>
    <w:rsid w:val="007E721E"/>
    <w:rsid w:val="009E457F"/>
    <w:rsid w:val="00A9435B"/>
    <w:rsid w:val="00AA1D8D"/>
    <w:rsid w:val="00B47730"/>
    <w:rsid w:val="00B73E7F"/>
    <w:rsid w:val="00BE3274"/>
    <w:rsid w:val="00CB0664"/>
    <w:rsid w:val="00CC7A28"/>
    <w:rsid w:val="00CD2717"/>
    <w:rsid w:val="00CD5BF8"/>
    <w:rsid w:val="00D16F07"/>
    <w:rsid w:val="00E0480F"/>
    <w:rsid w:val="00E402A8"/>
    <w:rsid w:val="00ED433C"/>
    <w:rsid w:val="00EE4C75"/>
    <w:rsid w:val="00F31437"/>
    <w:rsid w:val="00F7572E"/>
    <w:rsid w:val="00FC693F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48E45"/>
  <w14:defaultImageDpi w14:val="300"/>
  <w15:docId w15:val="{CC988745-A5D8-4E60-AA66-59E62AC8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653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Jérémy VALOMET</cp:lastModifiedBy>
  <cp:revision>28</cp:revision>
  <dcterms:created xsi:type="dcterms:W3CDTF">2025-09-29T19:23:00Z</dcterms:created>
  <dcterms:modified xsi:type="dcterms:W3CDTF">2025-09-30T08:20:00Z</dcterms:modified>
  <cp:category/>
</cp:coreProperties>
</file>