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68849" w14:textId="09081B39" w:rsidR="00BE3274" w:rsidRPr="00BE3274" w:rsidRDefault="00000000" w:rsidP="00F31437">
      <w:pPr>
        <w:pStyle w:val="Titre1"/>
        <w:rPr>
          <w:lang w:val="fr-FR"/>
        </w:rPr>
      </w:pPr>
      <w:r w:rsidRPr="00BE3274">
        <w:rPr>
          <w:lang w:val="fr-FR"/>
        </w:rPr>
        <w:t>Questionnaire de santé FFH - licenciés majeurs</w:t>
      </w:r>
    </w:p>
    <w:p w14:paraId="191DAC6B" w14:textId="77777777" w:rsidR="00ED433C" w:rsidRPr="00BE3274" w:rsidRDefault="00000000">
      <w:pPr>
        <w:rPr>
          <w:lang w:val="fr-FR"/>
        </w:rPr>
      </w:pPr>
      <w:r w:rsidRPr="00BE3274">
        <w:rPr>
          <w:lang w:val="fr-FR"/>
        </w:rPr>
        <w:t>SAISON 2025 - 2026</w:t>
      </w:r>
    </w:p>
    <w:p w14:paraId="53B39F04" w14:textId="0FE7E802" w:rsidR="00ED433C" w:rsidRDefault="00000000">
      <w:pPr>
        <w:rPr>
          <w:lang w:val="fr-FR"/>
        </w:rPr>
      </w:pPr>
      <w:r w:rsidRPr="00BE3274">
        <w:rPr>
          <w:lang w:val="fr-FR"/>
        </w:rPr>
        <w:t>18+</w:t>
      </w:r>
    </w:p>
    <w:p w14:paraId="62671FD5" w14:textId="77777777" w:rsidR="00F31437" w:rsidRDefault="00F31437">
      <w:pPr>
        <w:rPr>
          <w:lang w:val="fr-FR"/>
        </w:rPr>
      </w:pPr>
    </w:p>
    <w:p w14:paraId="575F7BA4" w14:textId="57DF5DD9" w:rsidR="00F31437" w:rsidRPr="00BE3274" w:rsidRDefault="00F31437" w:rsidP="00F31437">
      <w:pPr>
        <w:rPr>
          <w:lang w:val="fr-FR"/>
        </w:rPr>
      </w:pPr>
      <w:r w:rsidRPr="00BE3274">
        <w:rPr>
          <w:lang w:val="fr-FR"/>
        </w:rPr>
        <w:t>Nous vous informons expressément qu</w:t>
      </w:r>
      <w:r>
        <w:rPr>
          <w:lang w:val="fr-FR"/>
        </w:rPr>
        <w:t xml:space="preserve">’il n’est pas nécessaire de remplir ce questionnaire de santé et que vous ne devez en aucun cas le fournir à votre club. Seule l’attestation ci-dessous </w:t>
      </w:r>
      <w:r>
        <w:rPr>
          <w:lang w:val="fr-FR"/>
        </w:rPr>
        <w:t xml:space="preserve">en page 2 </w:t>
      </w:r>
      <w:r>
        <w:rPr>
          <w:lang w:val="fr-FR"/>
        </w:rPr>
        <w:t>est à joindre à votre club si vous avez répondu « non » à toutes les questions posées.</w:t>
      </w:r>
    </w:p>
    <w:p w14:paraId="63312076" w14:textId="77777777" w:rsidR="00F31437" w:rsidRDefault="00F31437">
      <w:pPr>
        <w:rPr>
          <w:lang w:val="fr-FR"/>
        </w:rPr>
      </w:pPr>
    </w:p>
    <w:p w14:paraId="6837BA3C" w14:textId="77777777" w:rsidR="00F31437" w:rsidRPr="00BE3274" w:rsidRDefault="00F31437" w:rsidP="00F31437">
      <w:pPr>
        <w:rPr>
          <w:lang w:val="fr-FR"/>
        </w:rPr>
      </w:pPr>
      <w:r w:rsidRPr="00BE3274">
        <w:rPr>
          <w:lang w:val="fr-FR"/>
        </w:rPr>
        <w:t>DURANT LES 12 DERNIERS MOIS</w:t>
      </w:r>
    </w:p>
    <w:p w14:paraId="3CF079E5" w14:textId="77777777" w:rsidR="00F31437" w:rsidRDefault="00F31437" w:rsidP="00F31437">
      <w:pPr>
        <w:rPr>
          <w:lang w:val="fr-FR"/>
        </w:rPr>
      </w:pPr>
      <w:r w:rsidRPr="00BE3274">
        <w:rPr>
          <w:lang w:val="fr-FR"/>
        </w:rPr>
        <w:fldChar w:fldCharType="begin"/>
      </w:r>
      <w:r w:rsidRPr="00BE3274">
        <w:rPr>
          <w:lang w:val="fr-FR"/>
        </w:rPr>
        <w:instrText>FORMCHECKBOX</w:instrText>
      </w:r>
      <w:r w:rsidRPr="00BE3274">
        <w:rPr>
          <w:lang w:val="fr-FR"/>
        </w:rPr>
        <w:fldChar w:fldCharType="separate"/>
      </w:r>
      <w:r w:rsidRPr="00BE3274">
        <w:rPr>
          <w:lang w:val="fr-FR"/>
        </w:rPr>
        <w:fldChar w:fldCharType="end"/>
      </w:r>
      <w:r w:rsidRPr="00BE3274">
        <w:rPr>
          <w:lang w:val="fr-FR"/>
        </w:rPr>
        <w:t>Un membre de votre famille est-il décédé subitement d’une cause cardiaque ou inexpliquée ?</w:t>
      </w:r>
    </w:p>
    <w:p w14:paraId="708127D2" w14:textId="77777777" w:rsidR="00F31437" w:rsidRPr="00BE3274" w:rsidRDefault="00F31437" w:rsidP="00F31437">
      <w:pPr>
        <w:rPr>
          <w:lang w:val="fr-FR"/>
        </w:rPr>
      </w:pPr>
      <w:r w:rsidRPr="00BE3274">
        <w:rPr>
          <w:lang w:val="fr-FR"/>
        </w:rPr>
        <w:t>Avez-vous eu un épisode de respiration sifflante (asthme)</w:t>
      </w:r>
      <w:r>
        <w:rPr>
          <w:lang w:val="fr-FR"/>
        </w:rPr>
        <w:t> ?</w:t>
      </w:r>
    </w:p>
    <w:p w14:paraId="25E19721" w14:textId="77777777" w:rsidR="00F31437" w:rsidRDefault="00F31437" w:rsidP="00F31437">
      <w:pPr>
        <w:rPr>
          <w:lang w:val="fr-FR"/>
        </w:rPr>
      </w:pPr>
      <w:r w:rsidRPr="00BE3274">
        <w:rPr>
          <w:lang w:val="fr-FR"/>
        </w:rPr>
        <w:t xml:space="preserve">Avez-vous eu une perte de connaissance ? </w:t>
      </w:r>
    </w:p>
    <w:p w14:paraId="5A6F9FEF" w14:textId="77777777" w:rsidR="00F31437" w:rsidRPr="00BE3274" w:rsidRDefault="00F31437" w:rsidP="00F31437">
      <w:pPr>
        <w:rPr>
          <w:lang w:val="fr-FR"/>
        </w:rPr>
      </w:pPr>
      <w:r w:rsidRPr="00BE3274">
        <w:rPr>
          <w:lang w:val="fr-FR"/>
        </w:rPr>
        <w:t xml:space="preserve">Avez-vous ressenti une douleur dans la poitrine, des palpitations, un essoufflement inhabituel ou un malaise ? </w:t>
      </w:r>
    </w:p>
    <w:p w14:paraId="07577097" w14:textId="77777777" w:rsidR="00F31437" w:rsidRPr="00BE3274" w:rsidRDefault="00F31437" w:rsidP="00F31437">
      <w:pPr>
        <w:rPr>
          <w:lang w:val="fr-FR"/>
        </w:rPr>
      </w:pPr>
    </w:p>
    <w:p w14:paraId="4086FF63" w14:textId="77777777" w:rsidR="00F31437" w:rsidRPr="00BE3274" w:rsidRDefault="00F31437" w:rsidP="00F31437">
      <w:pPr>
        <w:rPr>
          <w:lang w:val="fr-FR"/>
        </w:rPr>
      </w:pPr>
      <w:r w:rsidRPr="00BE3274">
        <w:rPr>
          <w:lang w:val="fr-FR"/>
        </w:rPr>
        <w:t>À CE JOUR</w:t>
      </w:r>
    </w:p>
    <w:p w14:paraId="16004B17" w14:textId="77777777" w:rsidR="00F31437" w:rsidRPr="00BE3274" w:rsidRDefault="00F31437" w:rsidP="00F31437">
      <w:pPr>
        <w:rPr>
          <w:lang w:val="fr-FR"/>
        </w:rPr>
      </w:pPr>
      <w:r w:rsidRPr="00BE3274">
        <w:rPr>
          <w:lang w:val="fr-FR"/>
        </w:rPr>
        <w:fldChar w:fldCharType="begin"/>
      </w:r>
      <w:r w:rsidRPr="00BE3274">
        <w:rPr>
          <w:lang w:val="fr-FR"/>
        </w:rPr>
        <w:instrText>FORMCHECKBOX</w:instrText>
      </w:r>
      <w:r w:rsidRPr="00BE3274">
        <w:rPr>
          <w:lang w:val="fr-FR"/>
        </w:rPr>
        <w:fldChar w:fldCharType="separate"/>
      </w:r>
      <w:r w:rsidRPr="00BE3274">
        <w:rPr>
          <w:lang w:val="fr-FR"/>
        </w:rPr>
        <w:fldChar w:fldCharType="end"/>
      </w:r>
      <w:r w:rsidRPr="00BE3274">
        <w:rPr>
          <w:lang w:val="fr-FR"/>
        </w:rPr>
        <w:t>Votre pratique sportive est-elle interrompue pour des raisons de santé ?</w:t>
      </w:r>
    </w:p>
    <w:p w14:paraId="244D67D5" w14:textId="77777777" w:rsidR="00F31437" w:rsidRPr="00BE3274" w:rsidRDefault="00F31437" w:rsidP="00F31437">
      <w:pPr>
        <w:rPr>
          <w:lang w:val="fr-FR"/>
        </w:rPr>
      </w:pPr>
      <w:r w:rsidRPr="00BE3274">
        <w:rPr>
          <w:lang w:val="fr-FR"/>
        </w:rPr>
        <w:t>Pensez-vous avoir besoin d’un avis médical pour poursuivre votre pratique sportive ?</w:t>
      </w:r>
    </w:p>
    <w:p w14:paraId="48950BE1" w14:textId="77777777" w:rsidR="00F31437" w:rsidRPr="00BE3274" w:rsidRDefault="00F31437" w:rsidP="00F31437">
      <w:pPr>
        <w:rPr>
          <w:lang w:val="fr-FR"/>
        </w:rPr>
      </w:pPr>
      <w:r w:rsidRPr="00BE3274">
        <w:rPr>
          <w:lang w:val="fr-FR"/>
        </w:rPr>
        <w:t xml:space="preserve">Ressentez-vous une douleur, un manque de force ou une raideur </w:t>
      </w:r>
      <w:proofErr w:type="gramStart"/>
      <w:r w:rsidRPr="00BE3274">
        <w:rPr>
          <w:lang w:val="fr-FR"/>
        </w:rPr>
        <w:t>suite à un</w:t>
      </w:r>
      <w:proofErr w:type="gramEnd"/>
      <w:r w:rsidRPr="00BE3274">
        <w:rPr>
          <w:lang w:val="fr-FR"/>
        </w:rPr>
        <w:t xml:space="preserve"> problème osseux, articulaire ou musculaire (fracture, entorse, luxation, déchirure, tendinite, etc…) survenu durant les 12 derniers mois ?</w:t>
      </w:r>
    </w:p>
    <w:p w14:paraId="18F584BE" w14:textId="77777777" w:rsidR="00F31437" w:rsidRPr="00BE3274" w:rsidRDefault="00F31437" w:rsidP="00F31437">
      <w:pPr>
        <w:rPr>
          <w:lang w:val="fr-FR"/>
        </w:rPr>
      </w:pPr>
      <w:r w:rsidRPr="00BE3274">
        <w:rPr>
          <w:lang w:val="fr-FR"/>
        </w:rPr>
        <w:t>Si vous avez arrêté le sport pendant 30 jours ou plus pour des raisons de santé, avez-vous repris sans l’accord d’un médecin ?</w:t>
      </w:r>
    </w:p>
    <w:p w14:paraId="1DF223E0" w14:textId="77777777" w:rsidR="00F31437" w:rsidRPr="00BE3274" w:rsidRDefault="00F31437" w:rsidP="00F31437">
      <w:pPr>
        <w:rPr>
          <w:lang w:val="fr-FR"/>
        </w:rPr>
      </w:pPr>
      <w:r w:rsidRPr="00BE3274">
        <w:rPr>
          <w:lang w:val="fr-FR"/>
        </w:rPr>
        <w:t>Avez-vous débuté un traitement médical de longue durée (hors contraception et désensibilisation aux allergies) ?</w:t>
      </w:r>
    </w:p>
    <w:p w14:paraId="3CCF2E74" w14:textId="6EB74CBF" w:rsidR="00F31437" w:rsidRDefault="00F31437" w:rsidP="00F31437">
      <w:pPr>
        <w:pBdr>
          <w:bottom w:val="single" w:sz="6" w:space="1" w:color="auto"/>
        </w:pBdr>
        <w:rPr>
          <w:lang w:val="fr-FR"/>
        </w:rPr>
      </w:pPr>
      <w:r w:rsidRPr="00BE3274">
        <w:rPr>
          <w:lang w:val="fr-FR"/>
        </w:rPr>
        <w:t>Si vous êtes porteur d’un handicap, a-t-il évolué ?</w:t>
      </w:r>
    </w:p>
    <w:p w14:paraId="76D9E7FC" w14:textId="77777777" w:rsidR="00F31437" w:rsidRPr="00BE3274" w:rsidRDefault="00F31437" w:rsidP="00F31437">
      <w:pPr>
        <w:pBdr>
          <w:bottom w:val="single" w:sz="6" w:space="1" w:color="auto"/>
        </w:pBdr>
        <w:rPr>
          <w:lang w:val="fr-FR"/>
        </w:rPr>
      </w:pPr>
    </w:p>
    <w:p w14:paraId="7DC3BD3F" w14:textId="5B1183B8" w:rsidR="00BE3274" w:rsidRPr="00BE3274" w:rsidRDefault="00BE3274" w:rsidP="00BE3274">
      <w:pPr>
        <w:rPr>
          <w:lang w:val="fr-FR"/>
        </w:rPr>
      </w:pPr>
      <w:r w:rsidRPr="00BE3274">
        <w:rPr>
          <w:lang w:val="fr-FR"/>
        </w:rPr>
        <w:lastRenderedPageBreak/>
        <w:t xml:space="preserve">SI VOUS </w:t>
      </w:r>
      <w:r w:rsidR="00F31437">
        <w:rPr>
          <w:lang w:val="fr-FR"/>
        </w:rPr>
        <w:t>AVEZ REPONDU</w:t>
      </w:r>
      <w:r>
        <w:rPr>
          <w:lang w:val="fr-FR"/>
        </w:rPr>
        <w:t xml:space="preserve"> </w:t>
      </w:r>
      <w:r w:rsidRPr="00BE3274">
        <w:rPr>
          <w:lang w:val="fr-FR"/>
        </w:rPr>
        <w:t>“NON</w:t>
      </w:r>
      <w:r w:rsidR="00F31437" w:rsidRPr="00BE3274">
        <w:rPr>
          <w:lang w:val="fr-FR"/>
        </w:rPr>
        <w:t xml:space="preserve">” </w:t>
      </w:r>
      <w:r w:rsidR="00F31437">
        <w:rPr>
          <w:lang w:val="fr-FR"/>
        </w:rPr>
        <w:t>à</w:t>
      </w:r>
      <w:r w:rsidRPr="00BE3274">
        <w:rPr>
          <w:lang w:val="fr-FR"/>
        </w:rPr>
        <w:t xml:space="preserve"> toutes les questions, vous devez obligatoirement renseigner,</w:t>
      </w:r>
      <w:r>
        <w:rPr>
          <w:lang w:val="fr-FR"/>
        </w:rPr>
        <w:t xml:space="preserve"> </w:t>
      </w:r>
      <w:r w:rsidRPr="00BE3274">
        <w:rPr>
          <w:lang w:val="fr-FR"/>
        </w:rPr>
        <w:t>signer et remettre à votre club la seule attestation ci-dess</w:t>
      </w:r>
      <w:r>
        <w:rPr>
          <w:lang w:val="fr-FR"/>
        </w:rPr>
        <w:t>o</w:t>
      </w:r>
      <w:r w:rsidRPr="00BE3274">
        <w:rPr>
          <w:lang w:val="fr-FR"/>
        </w:rPr>
        <w:t>us.</w:t>
      </w:r>
    </w:p>
    <w:p w14:paraId="552CB8A3" w14:textId="5F286BD8" w:rsidR="00BE3274" w:rsidRPr="00BE3274" w:rsidRDefault="00BE3274" w:rsidP="00BE3274">
      <w:pPr>
        <w:rPr>
          <w:lang w:val="fr-FR"/>
        </w:rPr>
      </w:pPr>
      <w:r w:rsidRPr="00BE3274">
        <w:rPr>
          <w:lang w:val="fr-FR"/>
        </w:rPr>
        <w:t>SI VOUS AVEZ REPONDU “OUI”</w:t>
      </w:r>
      <w:r>
        <w:rPr>
          <w:lang w:val="fr-FR"/>
        </w:rPr>
        <w:t xml:space="preserve"> </w:t>
      </w:r>
      <w:r w:rsidRPr="00BE3274">
        <w:rPr>
          <w:lang w:val="fr-FR"/>
        </w:rPr>
        <w:t>à au moins une des questions, vous devez :</w:t>
      </w:r>
    </w:p>
    <w:p w14:paraId="2FB43755" w14:textId="77777777" w:rsidR="00BE3274" w:rsidRPr="00BE3274" w:rsidRDefault="00BE3274" w:rsidP="00BE3274">
      <w:pPr>
        <w:rPr>
          <w:lang w:val="fr-FR"/>
        </w:rPr>
      </w:pPr>
      <w:r w:rsidRPr="00BE3274">
        <w:rPr>
          <w:lang w:val="fr-FR"/>
        </w:rPr>
        <w:t>- Solliciter un certificat médical auprès d’un médecin. Ce certificat médical devra établir explicitement l’absence de contre-indication à la pratique du-des sports que vous souhaitez pratiquer et devra être daté de moins d’un an par rapport à la date d’inscription au club.</w:t>
      </w:r>
    </w:p>
    <w:p w14:paraId="15573142" w14:textId="49F71E48" w:rsidR="00F31437" w:rsidRDefault="00BE3274" w:rsidP="00BE3274">
      <w:pPr>
        <w:pBdr>
          <w:bottom w:val="single" w:sz="6" w:space="1" w:color="auto"/>
        </w:pBdr>
        <w:rPr>
          <w:lang w:val="fr-FR"/>
        </w:rPr>
      </w:pPr>
      <w:r w:rsidRPr="00BE3274">
        <w:rPr>
          <w:lang w:val="fr-FR"/>
        </w:rPr>
        <w:t>- Remettre le certificat médical à votre club qui le conservera.</w:t>
      </w:r>
    </w:p>
    <w:p w14:paraId="3EE4995C" w14:textId="77777777" w:rsidR="00F31437" w:rsidRPr="00BE3274" w:rsidRDefault="00F31437" w:rsidP="00BE3274">
      <w:pPr>
        <w:pBdr>
          <w:bottom w:val="single" w:sz="6" w:space="1" w:color="auto"/>
        </w:pBdr>
        <w:rPr>
          <w:lang w:val="fr-FR"/>
        </w:rPr>
      </w:pPr>
    </w:p>
    <w:p w14:paraId="0377A3A8" w14:textId="77777777" w:rsidR="00F31437" w:rsidRDefault="00F31437">
      <w:pPr>
        <w:rPr>
          <w:lang w:val="fr-FR"/>
        </w:rPr>
      </w:pPr>
    </w:p>
    <w:p w14:paraId="2C5E03DA" w14:textId="5BF93BCA" w:rsidR="00F31437" w:rsidRPr="00BE3274" w:rsidRDefault="00000000">
      <w:pPr>
        <w:rPr>
          <w:lang w:val="fr-FR"/>
        </w:rPr>
      </w:pPr>
      <w:r w:rsidRPr="00BE3274">
        <w:rPr>
          <w:lang w:val="fr-FR"/>
        </w:rPr>
        <w:t>ATTESTATION POUR LES MAJEURS</w:t>
      </w:r>
    </w:p>
    <w:p w14:paraId="2388F670" w14:textId="59847A8A" w:rsidR="00ED433C" w:rsidRDefault="00000000">
      <w:pPr>
        <w:rPr>
          <w:lang w:val="fr-FR"/>
        </w:rPr>
      </w:pPr>
      <w:r w:rsidRPr="00BE3274">
        <w:rPr>
          <w:lang w:val="fr-FR"/>
        </w:rPr>
        <w:t xml:space="preserve">À RENSEIGNER, SIGNER ET REMETTRE OBLIGATOIREMENT PAR LE PRATIQUANT AU CLUB SANS LE QUESTIONNAIRE </w:t>
      </w:r>
    </w:p>
    <w:p w14:paraId="333546CB" w14:textId="77777777" w:rsidR="00F31437" w:rsidRPr="00BE3274" w:rsidRDefault="00F31437">
      <w:pPr>
        <w:rPr>
          <w:lang w:val="fr-FR"/>
        </w:rPr>
      </w:pPr>
    </w:p>
    <w:p w14:paraId="5862F1C4" w14:textId="77777777" w:rsidR="00ED433C" w:rsidRPr="00BE3274" w:rsidRDefault="00000000">
      <w:pPr>
        <w:rPr>
          <w:lang w:val="fr-FR"/>
        </w:rPr>
      </w:pPr>
      <w:r w:rsidRPr="00BE3274">
        <w:rPr>
          <w:lang w:val="fr-FR"/>
        </w:rPr>
        <w:t>Nom : .............................................................................................................</w:t>
      </w:r>
    </w:p>
    <w:p w14:paraId="66E1C631" w14:textId="77777777" w:rsidR="00ED433C" w:rsidRPr="00BE3274" w:rsidRDefault="00000000">
      <w:pPr>
        <w:rPr>
          <w:lang w:val="fr-FR"/>
        </w:rPr>
      </w:pPr>
      <w:r w:rsidRPr="00BE3274">
        <w:rPr>
          <w:lang w:val="fr-FR"/>
        </w:rPr>
        <w:t>Prénom : .......................................................................................................</w:t>
      </w:r>
    </w:p>
    <w:p w14:paraId="7E7D2568" w14:textId="77777777" w:rsidR="00ED433C" w:rsidRPr="00BE3274" w:rsidRDefault="00000000">
      <w:pPr>
        <w:rPr>
          <w:lang w:val="fr-FR"/>
        </w:rPr>
      </w:pPr>
      <w:r w:rsidRPr="00BE3274">
        <w:rPr>
          <w:lang w:val="fr-FR"/>
        </w:rPr>
        <w:t xml:space="preserve">Saison sportive : .......................................... </w:t>
      </w:r>
    </w:p>
    <w:p w14:paraId="3607F163" w14:textId="00F7B3A4" w:rsidR="00BE3274" w:rsidRDefault="00000000">
      <w:pPr>
        <w:rPr>
          <w:lang w:val="fr-FR"/>
        </w:rPr>
      </w:pPr>
      <w:r w:rsidRPr="00BE3274">
        <w:rPr>
          <w:lang w:val="fr-FR"/>
        </w:rPr>
        <w:t>Club d’adhésion : .......................................................................................</w:t>
      </w:r>
    </w:p>
    <w:p w14:paraId="281464C1" w14:textId="77777777" w:rsidR="00F31437" w:rsidRPr="00BE3274" w:rsidRDefault="00F31437">
      <w:pPr>
        <w:rPr>
          <w:lang w:val="fr-FR"/>
        </w:rPr>
      </w:pPr>
    </w:p>
    <w:p w14:paraId="5179F949" w14:textId="77777777" w:rsidR="00ED433C" w:rsidRPr="00BE3274" w:rsidRDefault="00000000">
      <w:pPr>
        <w:rPr>
          <w:lang w:val="fr-FR"/>
        </w:rPr>
      </w:pPr>
      <w:r w:rsidRPr="00BE3274">
        <w:rPr>
          <w:lang w:val="fr-FR"/>
        </w:rPr>
        <w:t xml:space="preserve">Par la présente, j’atteste sur l’honneur avoir reçu le questionnaire de santé, avoir pris connaissance des préconisations de la FFH ci-dessus et avoir renseigné le questionnaire de santé qui m’a été remis par le club. </w:t>
      </w:r>
    </w:p>
    <w:p w14:paraId="49F52B4C" w14:textId="39B351CD" w:rsidR="00ED433C" w:rsidRDefault="00000000">
      <w:pPr>
        <w:rPr>
          <w:lang w:val="fr-FR"/>
        </w:rPr>
      </w:pPr>
      <w:r w:rsidRPr="00BE3274">
        <w:rPr>
          <w:lang w:val="fr-FR"/>
        </w:rPr>
        <w:t xml:space="preserve">Et, j’atteste sur l’honneur avoir répondu par la négative à toutes les questions du questionnaire de santé et je reconnais expressément que les réponses apportées par mes soins relèvent de ma responsabilité exclusive.  </w:t>
      </w:r>
    </w:p>
    <w:p w14:paraId="4C2251F4" w14:textId="77777777" w:rsidR="00F31437" w:rsidRPr="00BE3274" w:rsidRDefault="00F31437">
      <w:pPr>
        <w:rPr>
          <w:lang w:val="fr-FR"/>
        </w:rPr>
      </w:pPr>
    </w:p>
    <w:p w14:paraId="3129F11E" w14:textId="65BA783D" w:rsidR="00ED433C" w:rsidRPr="00BE3274" w:rsidRDefault="00000000">
      <w:pPr>
        <w:rPr>
          <w:lang w:val="fr-FR"/>
        </w:rPr>
      </w:pPr>
      <w:r w:rsidRPr="00BE3274">
        <w:rPr>
          <w:lang w:val="fr-FR"/>
        </w:rPr>
        <w:t xml:space="preserve">Fait à : </w:t>
      </w:r>
      <w:r w:rsidR="00F31437" w:rsidRPr="00BE3274">
        <w:rPr>
          <w:lang w:val="fr-FR"/>
        </w:rPr>
        <w:t>.........................................................................................................................................,</w:t>
      </w:r>
    </w:p>
    <w:p w14:paraId="61590CBD" w14:textId="106FE5DE" w:rsidR="00ED433C" w:rsidRDefault="00000000">
      <w:pPr>
        <w:rPr>
          <w:lang w:val="fr-FR"/>
        </w:rPr>
      </w:pPr>
      <w:r w:rsidRPr="00BE3274">
        <w:rPr>
          <w:lang w:val="fr-FR"/>
        </w:rPr>
        <w:t>Le : .....................................</w:t>
      </w:r>
    </w:p>
    <w:p w14:paraId="6B7B8042" w14:textId="77777777" w:rsidR="00F31437" w:rsidRPr="00BE3274" w:rsidRDefault="00F31437">
      <w:pPr>
        <w:rPr>
          <w:lang w:val="fr-FR"/>
        </w:rPr>
      </w:pPr>
    </w:p>
    <w:p w14:paraId="4F41CA8F" w14:textId="7EBE0C85" w:rsidR="00BE3274" w:rsidRPr="00BE3274" w:rsidRDefault="00000000" w:rsidP="00BE3274">
      <w:pPr>
        <w:rPr>
          <w:lang w:val="fr-FR"/>
        </w:rPr>
      </w:pPr>
      <w:r w:rsidRPr="00BE3274">
        <w:rPr>
          <w:lang w:val="fr-FR"/>
        </w:rPr>
        <w:t xml:space="preserve">Pour dire et valoir ce que de droit.           SIGNATURE : </w:t>
      </w:r>
    </w:p>
    <w:sectPr w:rsidR="00BE3274" w:rsidRPr="00BE327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67532973">
    <w:abstractNumId w:val="8"/>
  </w:num>
  <w:num w:numId="2" w16cid:durableId="418260291">
    <w:abstractNumId w:val="6"/>
  </w:num>
  <w:num w:numId="3" w16cid:durableId="1860854851">
    <w:abstractNumId w:val="5"/>
  </w:num>
  <w:num w:numId="4" w16cid:durableId="988823798">
    <w:abstractNumId w:val="4"/>
  </w:num>
  <w:num w:numId="5" w16cid:durableId="1177383964">
    <w:abstractNumId w:val="7"/>
  </w:num>
  <w:num w:numId="6" w16cid:durableId="809713468">
    <w:abstractNumId w:val="3"/>
  </w:num>
  <w:num w:numId="7" w16cid:durableId="1546604773">
    <w:abstractNumId w:val="2"/>
  </w:num>
  <w:num w:numId="8" w16cid:durableId="555513490">
    <w:abstractNumId w:val="1"/>
  </w:num>
  <w:num w:numId="9" w16cid:durableId="1593204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9435B"/>
    <w:rsid w:val="00AA1D8D"/>
    <w:rsid w:val="00B47730"/>
    <w:rsid w:val="00BE3274"/>
    <w:rsid w:val="00CB0664"/>
    <w:rsid w:val="00ED433C"/>
    <w:rsid w:val="00F3143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248E45"/>
  <w14:defaultImageDpi w14:val="300"/>
  <w15:docId w15:val="{CC988745-A5D8-4E60-AA66-59E62AC8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488</Words>
  <Characters>2690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Jérémy VALOMET</cp:lastModifiedBy>
  <cp:revision>2</cp:revision>
  <dcterms:created xsi:type="dcterms:W3CDTF">2013-12-23T23:15:00Z</dcterms:created>
  <dcterms:modified xsi:type="dcterms:W3CDTF">2025-09-29T19:22:00Z</dcterms:modified>
  <cp:category/>
</cp:coreProperties>
</file>